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543821">
      <w:pPr>
        <w:jc w:val="both"/>
      </w:pPr>
      <w:r w:rsidRPr="00512268">
        <w:t xml:space="preserve">Ügyiratszám: </w:t>
      </w:r>
      <w:r w:rsidR="00543821" w:rsidRPr="00543821">
        <w:t>HSZ</w:t>
      </w:r>
      <w:r w:rsidR="00543821">
        <w:t>/</w:t>
      </w:r>
      <w:r w:rsidR="00A279AE">
        <w:t>10307</w:t>
      </w:r>
      <w:r w:rsidR="00543821" w:rsidRPr="005523B8">
        <w:t>/202</w:t>
      </w:r>
      <w:r w:rsidR="00543821">
        <w:t>4</w:t>
      </w:r>
      <w:r w:rsidR="00543821" w:rsidRPr="005523B8">
        <w:t>.</w:t>
      </w:r>
    </w:p>
    <w:p w:rsidR="00543821" w:rsidRPr="003B1E90" w:rsidRDefault="00543821" w:rsidP="00543821">
      <w:pPr>
        <w:jc w:val="both"/>
        <w:rPr>
          <w:b/>
        </w:rPr>
      </w:pPr>
    </w:p>
    <w:p w:rsidR="0000558F" w:rsidRDefault="0000558F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543821">
        <w:rPr>
          <w:b/>
        </w:rPr>
        <w:t>4</w:t>
      </w:r>
      <w:r w:rsidRPr="009C7DC9">
        <w:rPr>
          <w:b/>
        </w:rPr>
        <w:t xml:space="preserve">. </w:t>
      </w:r>
      <w:r w:rsidR="00A279AE">
        <w:rPr>
          <w:b/>
        </w:rPr>
        <w:t>április 25</w:t>
      </w:r>
      <w:r w:rsidR="005A5CD9">
        <w:rPr>
          <w:b/>
        </w:rPr>
        <w:t>-</w:t>
      </w:r>
      <w:r w:rsidR="008D1A69">
        <w:rPr>
          <w:b/>
        </w:rPr>
        <w:t>é</w:t>
      </w:r>
      <w:r w:rsidR="005A5CD9">
        <w:rPr>
          <w:b/>
        </w:rPr>
        <w:t>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A279AE" w:rsidRPr="00B6652F" w:rsidRDefault="00A279AE" w:rsidP="00A279AE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szavazattal (Kocsis Róbert, Jónás Kálmán</w:t>
      </w:r>
      <w:r>
        <w:t>, dr. Nagy Gábor</w:t>
      </w:r>
      <w:r w:rsidRPr="00B6652F">
        <w:t>) ellenszavazat és tartózkodás nélkül elfogadta a napirend</w:t>
      </w:r>
      <w:r>
        <w:t xml:space="preserve"> sorrendjére vonatkozó módosítási javaslatot</w:t>
      </w:r>
      <w:r w:rsidRPr="00B6652F">
        <w:t xml:space="preserve">.  (A döntéshozatalban </w:t>
      </w:r>
      <w:r>
        <w:t>3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A279AE" w:rsidRDefault="00A279AE" w:rsidP="00A279AE">
      <w:pPr>
        <w:jc w:val="both"/>
        <w:rPr>
          <w:b/>
        </w:rPr>
      </w:pPr>
    </w:p>
    <w:p w:rsidR="00A279AE" w:rsidRDefault="00A279AE" w:rsidP="00A279AE">
      <w:pPr>
        <w:jc w:val="both"/>
        <w:rPr>
          <w:b/>
        </w:rPr>
      </w:pPr>
      <w:r>
        <w:rPr>
          <w:b/>
        </w:rPr>
        <w:t>30</w:t>
      </w:r>
      <w:r w:rsidRPr="00B1706D">
        <w:rPr>
          <w:b/>
        </w:rPr>
        <w:t>/2024. (</w:t>
      </w:r>
      <w:r>
        <w:rPr>
          <w:b/>
        </w:rPr>
        <w:t>IV</w:t>
      </w:r>
      <w:r w:rsidRPr="00B1706D">
        <w:rPr>
          <w:b/>
        </w:rPr>
        <w:t xml:space="preserve">. </w:t>
      </w:r>
      <w:r>
        <w:rPr>
          <w:b/>
        </w:rPr>
        <w:t>25</w:t>
      </w:r>
      <w:r w:rsidRPr="00B1706D">
        <w:rPr>
          <w:b/>
        </w:rPr>
        <w:t>.) JIÜB határozat</w:t>
      </w:r>
    </w:p>
    <w:p w:rsidR="00A279AE" w:rsidRPr="00803C72" w:rsidRDefault="00A279AE" w:rsidP="00A279AE">
      <w:pPr>
        <w:shd w:val="clear" w:color="auto" w:fill="FFFFFF"/>
        <w:suppressAutoHyphens/>
        <w:jc w:val="both"/>
      </w:pPr>
      <w:r w:rsidRPr="00803C72">
        <w:t>„Hajdúszoboszló Város Önkormányzatának Jogi, Igazgatási és Ügyrendi Bizottsága elfogadja a Hajdúszoboszló Város Önkormányzata Képviselő-testületének a fizető parkolási rendszerről szóló 5/2012. (III. 22.) önkormányzati rendelet módosításáról és a Berettyóújfalui Szakképzési Centrum tulajdonosi hozzájárulás iránti kérelméről</w:t>
      </w:r>
      <w:r>
        <w:t xml:space="preserve"> szóló előterjesztések előre vételét.</w:t>
      </w:r>
    </w:p>
    <w:p w:rsidR="00A279AE" w:rsidRDefault="00A279AE" w:rsidP="00A279AE">
      <w:pPr>
        <w:jc w:val="both"/>
      </w:pPr>
    </w:p>
    <w:p w:rsidR="00A279AE" w:rsidRPr="00803C72" w:rsidRDefault="00A279AE" w:rsidP="00A279AE">
      <w:pPr>
        <w:jc w:val="both"/>
        <w:rPr>
          <w:b/>
        </w:rPr>
      </w:pPr>
      <w:r w:rsidRPr="00803C72">
        <w:rPr>
          <w:u w:val="single"/>
        </w:rPr>
        <w:t>Felelős:</w:t>
      </w:r>
      <w:r w:rsidRPr="00803C72">
        <w:t xml:space="preserve"> </w:t>
      </w:r>
      <w:r w:rsidRPr="00803C72">
        <w:tab/>
        <w:t>bizottsági elnök</w:t>
      </w:r>
    </w:p>
    <w:p w:rsidR="00A279AE" w:rsidRPr="00803C72" w:rsidRDefault="00A279AE" w:rsidP="00A279AE">
      <w:pPr>
        <w:jc w:val="both"/>
      </w:pPr>
      <w:r w:rsidRPr="00803C72">
        <w:rPr>
          <w:u w:val="single"/>
        </w:rPr>
        <w:t>Határidő:</w:t>
      </w:r>
      <w:r w:rsidRPr="00803C72">
        <w:t xml:space="preserve"> </w:t>
      </w:r>
      <w:r w:rsidRPr="00803C72">
        <w:tab/>
      </w:r>
      <w:r>
        <w:t>azonnal</w:t>
      </w:r>
      <w:r w:rsidRPr="00803C72">
        <w:t>”</w:t>
      </w:r>
    </w:p>
    <w:p w:rsidR="00A279AE" w:rsidRDefault="00A279AE" w:rsidP="00A279AE">
      <w:pPr>
        <w:jc w:val="both"/>
        <w:rPr>
          <w:b/>
        </w:rPr>
      </w:pPr>
    </w:p>
    <w:p w:rsidR="00A279AE" w:rsidRPr="005F4278" w:rsidRDefault="00A279AE" w:rsidP="00A279AE">
      <w:pPr>
        <w:jc w:val="both"/>
        <w:rPr>
          <w:b/>
        </w:rPr>
      </w:pPr>
      <w:r>
        <w:rPr>
          <w:b/>
        </w:rPr>
        <w:t>31</w:t>
      </w:r>
      <w:r w:rsidRPr="00B1706D">
        <w:rPr>
          <w:b/>
        </w:rPr>
        <w:t>/2024. (</w:t>
      </w:r>
      <w:r>
        <w:rPr>
          <w:b/>
        </w:rPr>
        <w:t>IV</w:t>
      </w:r>
      <w:r w:rsidRPr="00B1706D">
        <w:rPr>
          <w:b/>
        </w:rPr>
        <w:t xml:space="preserve">. </w:t>
      </w:r>
      <w:r>
        <w:rPr>
          <w:b/>
        </w:rPr>
        <w:t>25</w:t>
      </w:r>
      <w:r w:rsidRPr="00B1706D">
        <w:rPr>
          <w:b/>
        </w:rPr>
        <w:t>.) JIÜB határozat</w:t>
      </w:r>
    </w:p>
    <w:p w:rsidR="00A279AE" w:rsidRDefault="00A279AE" w:rsidP="00A279AE">
      <w:pPr>
        <w:jc w:val="both"/>
      </w:pPr>
      <w:r>
        <w:t>„</w:t>
      </w:r>
      <w:r w:rsidRPr="00B6652F">
        <w:t>Hajdúszoboszló Város Önkormányzatának Jogi, Igazgatási és Ügyrendi Bizottsága elfogadja a</w:t>
      </w:r>
      <w:r>
        <w:t xml:space="preserve"> módosításokat magában foglaló</w:t>
      </w:r>
      <w:r w:rsidRPr="00B6652F">
        <w:t xml:space="preserve"> napirendi javaslatot.</w:t>
      </w:r>
    </w:p>
    <w:p w:rsidR="00A279AE" w:rsidRDefault="00A279AE" w:rsidP="00A279AE">
      <w:pPr>
        <w:jc w:val="both"/>
        <w:rPr>
          <w:b/>
        </w:rPr>
      </w:pPr>
    </w:p>
    <w:p w:rsidR="00A279AE" w:rsidRDefault="00A279AE" w:rsidP="00A279AE">
      <w:pPr>
        <w:jc w:val="both"/>
        <w:rPr>
          <w:b/>
        </w:rPr>
      </w:pPr>
      <w:r w:rsidRPr="00E969A9">
        <w:rPr>
          <w:b/>
        </w:rPr>
        <w:t>Napirend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Hajdúszoboszló Város Önkormányzata Képviselő-testületének a fizető parkolási rendszerről szóló 5/2012. (III. 22.) önkormányzati rendelete módosításáról </w:t>
      </w:r>
      <w:r w:rsidRPr="00FE48E1">
        <w:rPr>
          <w:rFonts w:ascii="Times New Roman" w:hAnsi="Times New Roman" w:cs="Times New Roman"/>
          <w:i/>
          <w:sz w:val="24"/>
          <w:szCs w:val="24"/>
        </w:rPr>
        <w:t>(22. számú testületi előterjesztés)</w:t>
      </w:r>
    </w:p>
    <w:p w:rsidR="00A279AE" w:rsidRDefault="00A279AE" w:rsidP="00A279AE">
      <w:pPr>
        <w:pStyle w:val="Listaszerbekezds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Előterjesztés a Berettyóújfalui Szakképzési Centrum tulajdonosi hozzájárulás iránti kérelméről </w:t>
      </w:r>
      <w:r w:rsidRPr="00FE48E1">
        <w:rPr>
          <w:rFonts w:ascii="Times New Roman" w:hAnsi="Times New Roman" w:cs="Times New Roman"/>
          <w:i/>
          <w:sz w:val="24"/>
          <w:szCs w:val="24"/>
        </w:rPr>
        <w:t>(25. számú testületi előterjesztés)</w:t>
      </w:r>
    </w:p>
    <w:p w:rsidR="00A279AE" w:rsidRDefault="00A279AE" w:rsidP="00A279AE">
      <w:pPr>
        <w:shd w:val="clear" w:color="auto" w:fill="FFFFFF"/>
        <w:suppressAutoHyphens/>
        <w:ind w:left="426"/>
        <w:jc w:val="both"/>
      </w:pPr>
      <w:r w:rsidRPr="007D7C6A">
        <w:t xml:space="preserve">Előterjesztő: dr. Morvai Gábor jegyző 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Beszámoló Hajdúszoboszló Város Önkormányzatának 2023. évi költségvetése végrehajtásáról </w:t>
      </w:r>
      <w:r w:rsidRPr="00FE48E1">
        <w:rPr>
          <w:rFonts w:ascii="Times New Roman" w:hAnsi="Times New Roman" w:cs="Times New Roman"/>
          <w:i/>
          <w:sz w:val="24"/>
          <w:szCs w:val="24"/>
        </w:rPr>
        <w:t>(5. számú testületi előterjesztés)</w:t>
      </w:r>
    </w:p>
    <w:p w:rsidR="00A279AE" w:rsidRDefault="00A279AE" w:rsidP="00A279AE">
      <w:pPr>
        <w:pStyle w:val="Listaszerbekezds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>Előterjesztő: Czeglédi Gyula polgármester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helyi környezet és a természet védelméről szóló 18/2003 (X.16.) önkormányzati rendelete módosítására </w:t>
      </w:r>
      <w:r w:rsidRPr="00FE48E1">
        <w:rPr>
          <w:rFonts w:ascii="Times New Roman" w:hAnsi="Times New Roman" w:cs="Times New Roman"/>
          <w:i/>
          <w:sz w:val="24"/>
          <w:szCs w:val="24"/>
        </w:rPr>
        <w:t>(20. számú testületi előterjesztés)</w:t>
      </w:r>
    </w:p>
    <w:p w:rsidR="00A279AE" w:rsidRDefault="00A279AE" w:rsidP="00A279AE">
      <w:pPr>
        <w:pStyle w:val="Listaszerbekezds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Előterjesztés a Hajdúszoboszló város nemzeti vagyonáról szóló 10/2013. (IV.18.) önkormányzati rendelet módosítására </w:t>
      </w:r>
      <w:r w:rsidRPr="00FE48E1">
        <w:rPr>
          <w:rFonts w:ascii="Times New Roman" w:hAnsi="Times New Roman" w:cs="Times New Roman"/>
          <w:i/>
          <w:sz w:val="24"/>
          <w:szCs w:val="24"/>
        </w:rPr>
        <w:t>(35. számú testületi előterjesztés)</w:t>
      </w:r>
    </w:p>
    <w:p w:rsidR="00A279AE" w:rsidRDefault="00A279AE" w:rsidP="00A279AE">
      <w:pPr>
        <w:pStyle w:val="Listaszerbekezds"/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FE48E1">
        <w:rPr>
          <w:rFonts w:ascii="Times New Roman" w:hAnsi="Times New Roman" w:cs="Times New Roman"/>
          <w:i/>
          <w:sz w:val="24"/>
          <w:szCs w:val="24"/>
        </w:rPr>
        <w:t>(36. számú testületi előterjesztés)</w:t>
      </w:r>
    </w:p>
    <w:p w:rsidR="00A279AE" w:rsidRDefault="00A279AE" w:rsidP="00A279AE">
      <w:pPr>
        <w:pStyle w:val="Listaszerbekezds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A279AE" w:rsidRPr="00FE48E1" w:rsidRDefault="00A279AE" w:rsidP="00A279AE">
      <w:pPr>
        <w:pStyle w:val="Listaszerbekezds"/>
        <w:numPr>
          <w:ilvl w:val="0"/>
          <w:numId w:val="18"/>
        </w:numPr>
        <w:shd w:val="clear" w:color="auto" w:fill="FFFFFF"/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48E1">
        <w:rPr>
          <w:rFonts w:ascii="Times New Roman" w:hAnsi="Times New Roman" w:cs="Times New Roman"/>
          <w:sz w:val="24"/>
          <w:szCs w:val="24"/>
        </w:rPr>
        <w:lastRenderedPageBreak/>
        <w:t xml:space="preserve">Előterjesztés a nem közművel összegyűjtött háztartási szennyvíz begyűjtésére vonatkozó közszolgáltatásról szóló 25/2015.(IX.10.) önkormányzati rendelet módosítására </w:t>
      </w:r>
      <w:r w:rsidRPr="00FE48E1">
        <w:rPr>
          <w:rFonts w:ascii="Times New Roman" w:hAnsi="Times New Roman" w:cs="Times New Roman"/>
          <w:sz w:val="24"/>
          <w:szCs w:val="24"/>
        </w:rPr>
        <w:br/>
      </w:r>
      <w:r w:rsidRPr="00FE48E1">
        <w:rPr>
          <w:rFonts w:ascii="Times New Roman" w:hAnsi="Times New Roman" w:cs="Times New Roman"/>
          <w:i/>
          <w:sz w:val="24"/>
          <w:szCs w:val="24"/>
        </w:rPr>
        <w:t>(37. számú testületi előterjesztés)</w:t>
      </w:r>
    </w:p>
    <w:p w:rsidR="00A279AE" w:rsidRDefault="00A279AE" w:rsidP="00A279AE">
      <w:pPr>
        <w:shd w:val="clear" w:color="auto" w:fill="FFFFFF"/>
        <w:ind w:left="426"/>
        <w:jc w:val="both"/>
        <w:outlineLvl w:val="3"/>
      </w:pPr>
      <w:r w:rsidRPr="00FE48E1">
        <w:t xml:space="preserve">Előterjesztő: </w:t>
      </w:r>
      <w:proofErr w:type="spellStart"/>
      <w:r w:rsidRPr="00FE48E1">
        <w:t>Szilágyiné</w:t>
      </w:r>
      <w:proofErr w:type="spellEnd"/>
      <w:r w:rsidRPr="00FE48E1">
        <w:t xml:space="preserve"> Pál Gyöngyi irodavezető</w:t>
      </w:r>
    </w:p>
    <w:p w:rsidR="00A279AE" w:rsidRPr="00FE48E1" w:rsidRDefault="00A279AE" w:rsidP="00A279AE">
      <w:pPr>
        <w:shd w:val="clear" w:color="auto" w:fill="FFFFFF"/>
        <w:ind w:left="426"/>
        <w:jc w:val="both"/>
        <w:outlineLvl w:val="3"/>
      </w:pPr>
    </w:p>
    <w:p w:rsidR="00A279AE" w:rsidRPr="004B47EA" w:rsidRDefault="00A279AE" w:rsidP="00A279AE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A279AE" w:rsidRDefault="00A279AE" w:rsidP="00A279AE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  <w:r>
        <w:t>”</w:t>
      </w:r>
    </w:p>
    <w:p w:rsidR="00A279AE" w:rsidRDefault="00A279AE" w:rsidP="00A279AE">
      <w:pPr>
        <w:tabs>
          <w:tab w:val="left" w:pos="1276"/>
        </w:tabs>
        <w:jc w:val="both"/>
      </w:pPr>
    </w:p>
    <w:p w:rsidR="00A279AE" w:rsidRPr="00B521A9" w:rsidRDefault="00A279AE" w:rsidP="00A279AE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521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Pr="00B521A9" w:rsidRDefault="00A279AE" w:rsidP="00A279AE">
      <w:pPr>
        <w:jc w:val="center"/>
        <w:rPr>
          <w:b/>
          <w:i/>
        </w:rPr>
      </w:pPr>
    </w:p>
    <w:p w:rsidR="00A279AE" w:rsidRPr="007D7C6A" w:rsidRDefault="00A279AE" w:rsidP="00A279AE">
      <w:pPr>
        <w:jc w:val="center"/>
        <w:rPr>
          <w:rFonts w:eastAsia="SimSun"/>
          <w:b/>
          <w:i/>
        </w:rPr>
      </w:pPr>
      <w:r w:rsidRPr="007D7C6A">
        <w:rPr>
          <w:b/>
          <w:i/>
        </w:rPr>
        <w:t>Hajdúszoboszló Város Önkormányzata Képviselő-testületének a fizető parkolási rendszerről szóló 5/2012. (III. 22.) önkormányzati rendelete módosításáról</w:t>
      </w:r>
    </w:p>
    <w:p w:rsidR="00A279AE" w:rsidRDefault="00A279AE" w:rsidP="00A279AE">
      <w:pPr>
        <w:jc w:val="both"/>
        <w:rPr>
          <w:rFonts w:eastAsia="SimSun"/>
        </w:rPr>
      </w:pPr>
    </w:p>
    <w:p w:rsidR="00A279AE" w:rsidRPr="00713D11" w:rsidRDefault="00A279AE" w:rsidP="00A279AE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279AE" w:rsidRPr="00DB7661" w:rsidRDefault="00A279AE" w:rsidP="00A279AE">
      <w:pPr>
        <w:jc w:val="both"/>
      </w:pP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32</w:t>
      </w:r>
      <w:r w:rsidRPr="00B1706D">
        <w:rPr>
          <w:rFonts w:ascii="Times New Roman" w:eastAsia="Times New Roman" w:hAnsi="Times New Roman"/>
          <w:b/>
          <w:sz w:val="24"/>
          <w:szCs w:val="24"/>
        </w:rPr>
        <w:t>/2024. (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170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A63EA6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DB7661">
        <w:rPr>
          <w:rFonts w:ascii="Times New Roman" w:eastAsia="Times New Roman" w:hAnsi="Times New Roman"/>
          <w:sz w:val="24"/>
          <w:szCs w:val="24"/>
          <w:lang w:eastAsia="hu-HU"/>
        </w:rPr>
        <w:t xml:space="preserve">Hajdúszoboszló Város Önkormányzata Képviselő-testületének a fizető parkolási rendszerről szóló 5/2012. (III. 22.) önkormányzati </w:t>
      </w:r>
      <w:r w:rsidRPr="00A63EA6">
        <w:rPr>
          <w:rFonts w:ascii="Times New Roman" w:eastAsia="Times New Roman" w:hAnsi="Times New Roman"/>
          <w:sz w:val="24"/>
          <w:szCs w:val="24"/>
          <w:lang w:eastAsia="hu-HU"/>
        </w:rPr>
        <w:t>rendelet módosításának elfogadását.</w:t>
      </w:r>
    </w:p>
    <w:p w:rsidR="00A279AE" w:rsidRPr="00A63EA6" w:rsidRDefault="00A279AE" w:rsidP="00A279AE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279AE" w:rsidRPr="00A63EA6" w:rsidRDefault="00A279AE" w:rsidP="00A279AE">
      <w:pPr>
        <w:jc w:val="both"/>
        <w:rPr>
          <w:b/>
        </w:rPr>
      </w:pPr>
      <w:r w:rsidRPr="00A63EA6">
        <w:rPr>
          <w:u w:val="single"/>
        </w:rPr>
        <w:t>Felelős:</w:t>
      </w:r>
      <w:r w:rsidRPr="00A63EA6">
        <w:t xml:space="preserve"> </w:t>
      </w:r>
      <w:r w:rsidRPr="00A63EA6">
        <w:tab/>
        <w:t>bizottsági elnök</w:t>
      </w:r>
    </w:p>
    <w:p w:rsidR="00A279AE" w:rsidRDefault="00A279AE" w:rsidP="00A279AE">
      <w:pPr>
        <w:jc w:val="both"/>
      </w:pPr>
      <w:r w:rsidRPr="00A63EA6">
        <w:rPr>
          <w:u w:val="single"/>
        </w:rPr>
        <w:t>Határidő:</w:t>
      </w:r>
      <w:r w:rsidRPr="00A63EA6">
        <w:t xml:space="preserve"> </w:t>
      </w:r>
      <w:r w:rsidRPr="00A63EA6">
        <w:tab/>
        <w:t>2024. április 25.”</w:t>
      </w:r>
    </w:p>
    <w:p w:rsidR="00A279AE" w:rsidRPr="00A63EA6" w:rsidRDefault="00A279AE" w:rsidP="00A279AE">
      <w:pPr>
        <w:jc w:val="both"/>
      </w:pPr>
    </w:p>
    <w:p w:rsidR="00A279AE" w:rsidRPr="00A63EA6" w:rsidRDefault="00A279AE" w:rsidP="00A279AE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63E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Pr="00A63EA6" w:rsidRDefault="00A279AE" w:rsidP="00A279AE">
      <w:pPr>
        <w:tabs>
          <w:tab w:val="left" w:pos="360"/>
        </w:tabs>
        <w:ind w:left="720"/>
        <w:jc w:val="both"/>
        <w:rPr>
          <w:b/>
          <w:i/>
        </w:rPr>
      </w:pPr>
    </w:p>
    <w:p w:rsidR="00A279AE" w:rsidRPr="00A63EA6" w:rsidRDefault="00A279AE" w:rsidP="00A279AE">
      <w:pPr>
        <w:jc w:val="center"/>
        <w:rPr>
          <w:b/>
          <w:i/>
        </w:rPr>
      </w:pPr>
      <w:r w:rsidRPr="00A63EA6">
        <w:rPr>
          <w:b/>
          <w:i/>
        </w:rPr>
        <w:t>Előterjesztés a Berettyóújfalui Szakképzési Centrum tulajdonosi hozzájárulás iránti kérelméről</w:t>
      </w:r>
    </w:p>
    <w:p w:rsidR="00A279AE" w:rsidRPr="00A63EA6" w:rsidRDefault="00A279AE" w:rsidP="00A279AE">
      <w:pPr>
        <w:jc w:val="both"/>
        <w:rPr>
          <w:rFonts w:eastAsia="SimSun"/>
        </w:rPr>
      </w:pPr>
    </w:p>
    <w:p w:rsidR="00A279AE" w:rsidRPr="00A63EA6" w:rsidRDefault="00A279AE" w:rsidP="00A279AE">
      <w:pPr>
        <w:jc w:val="both"/>
      </w:pPr>
      <w:r w:rsidRPr="00A63EA6">
        <w:t>A Jogi, Igazgatási és Ügyrendi</w:t>
      </w:r>
      <w:r w:rsidRPr="00A63EA6">
        <w:rPr>
          <w:i/>
        </w:rPr>
        <w:t xml:space="preserve"> </w:t>
      </w:r>
      <w:r w:rsidRPr="00A63EA6">
        <w:t>Bizottság 4 igen szavazattal (Kocsis Róbert, Jónás Kálmán, Máté Lajos, dr. Nagy Gábor) ellenszavazat és tartózkodás nélkül elfogadta a határozati javaslatot. (A döntéshozatalban 4 f</w:t>
      </w:r>
      <w:r w:rsidRPr="00A63EA6">
        <w:rPr>
          <w:color w:val="000000"/>
        </w:rPr>
        <w:t>ő vett részt)</w:t>
      </w:r>
      <w:r w:rsidRPr="00A63EA6">
        <w:t xml:space="preserve">. </w:t>
      </w:r>
    </w:p>
    <w:p w:rsidR="00A279AE" w:rsidRPr="00A63EA6" w:rsidRDefault="00A279AE" w:rsidP="00A279AE">
      <w:pPr>
        <w:jc w:val="both"/>
      </w:pPr>
    </w:p>
    <w:p w:rsidR="00A279AE" w:rsidRPr="00A63EA6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63EA6">
        <w:rPr>
          <w:rFonts w:ascii="Times New Roman" w:eastAsia="Times New Roman" w:hAnsi="Times New Roman"/>
          <w:b/>
          <w:sz w:val="24"/>
          <w:szCs w:val="24"/>
        </w:rPr>
        <w:t>33/2024. (IV. 25.) JIÜB határozat</w:t>
      </w:r>
      <w:r w:rsidRPr="00A63EA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166C39" w:rsidRDefault="00A279AE" w:rsidP="00A279AE">
      <w:pPr>
        <w:jc w:val="both"/>
      </w:pPr>
      <w:r w:rsidRPr="00A63EA6">
        <w:t>„Hajdúszoboszló Város Önkormányzatának Jogi, Igazgatási és Ügyrendi Bizottsága javasolja Hajdúszoboszló Város Önkormányzata Képviselő-testületének</w:t>
      </w:r>
      <w:r>
        <w:t>, hogy adja meg a</w:t>
      </w:r>
      <w:r w:rsidRPr="003232A9">
        <w:rPr>
          <w:b/>
          <w:i/>
        </w:rPr>
        <w:t xml:space="preserve"> </w:t>
      </w:r>
      <w:r w:rsidRPr="00166C39">
        <w:t xml:space="preserve">tulajdonosi hozzájárulását a Berettyóújfalui Tankerületi Centrum részére a Hajdúszoboszló </w:t>
      </w:r>
      <w:proofErr w:type="spellStart"/>
      <w:r w:rsidRPr="00166C39">
        <w:t>Gönczy</w:t>
      </w:r>
      <w:proofErr w:type="spellEnd"/>
      <w:r w:rsidRPr="00166C39">
        <w:t xml:space="preserve"> Pál utca 15-17. sz. alatt található Berettyóújfalui </w:t>
      </w:r>
      <w:proofErr w:type="spellStart"/>
      <w:r w:rsidRPr="00166C39">
        <w:t>SzC</w:t>
      </w:r>
      <w:proofErr w:type="spellEnd"/>
      <w:r w:rsidRPr="00166C39">
        <w:t xml:space="preserve"> Közgazdasági Technikum épületének udvarán található tizenhathat darab kijelölt fa kivágásához a műszaki tervdokumentációban foglaltak szerint azzal a feltétellel, hogy a kivágott fák visszapótlásra kerülnek előnevelt fákkal az ingatlan területén.</w:t>
      </w:r>
    </w:p>
    <w:p w:rsidR="00A279AE" w:rsidRPr="00166C39" w:rsidRDefault="00A279AE" w:rsidP="00A279AE">
      <w:pPr>
        <w:jc w:val="both"/>
      </w:pPr>
      <w:r w:rsidRPr="00166C39">
        <w:t>Továbbá felkéri a Bizottság a Berettyóújfalui Tankerületi Centrumot, hogy adjon tájékoztatót az újonnan ültetett fákról.</w:t>
      </w:r>
    </w:p>
    <w:p w:rsidR="00A279AE" w:rsidRPr="00166C39" w:rsidRDefault="00A279AE" w:rsidP="00A279AE">
      <w:pPr>
        <w:pStyle w:val="Nincstrkz"/>
        <w:jc w:val="both"/>
        <w:rPr>
          <w:rFonts w:ascii="Times New Roman" w:eastAsia="Times New Roman" w:hAnsi="Times New Roman" w:cs="Calibri"/>
          <w:sz w:val="24"/>
          <w:szCs w:val="24"/>
          <w:lang w:eastAsia="hu-HU"/>
        </w:rPr>
      </w:pPr>
    </w:p>
    <w:p w:rsidR="00A279AE" w:rsidRPr="00B6652F" w:rsidRDefault="00A279AE" w:rsidP="00A279AE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A279AE" w:rsidRDefault="00A279AE" w:rsidP="00A279AE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április 25.”</w:t>
      </w:r>
    </w:p>
    <w:p w:rsidR="00A279AE" w:rsidRDefault="00A279AE" w:rsidP="00A279AE">
      <w:pPr>
        <w:spacing w:after="160" w:line="259" w:lineRule="auto"/>
      </w:pPr>
      <w:r>
        <w:br w:type="page"/>
      </w:r>
    </w:p>
    <w:p w:rsidR="00A279AE" w:rsidRPr="00B6652F" w:rsidRDefault="00A279AE" w:rsidP="00A279AE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Pr="005062B8" w:rsidRDefault="00A279AE" w:rsidP="00A279AE">
      <w:pPr>
        <w:jc w:val="both"/>
        <w:rPr>
          <w:rFonts w:eastAsia="SimSun"/>
          <w:sz w:val="16"/>
          <w:szCs w:val="16"/>
        </w:rPr>
      </w:pPr>
    </w:p>
    <w:p w:rsidR="00A279AE" w:rsidRPr="00DB7661" w:rsidRDefault="00A279AE" w:rsidP="00A279AE">
      <w:pPr>
        <w:jc w:val="center"/>
        <w:rPr>
          <w:b/>
          <w:i/>
        </w:rPr>
      </w:pPr>
      <w:r w:rsidRPr="00DB7661">
        <w:rPr>
          <w:b/>
          <w:i/>
        </w:rPr>
        <w:t>Beszámoló Hajdúszoboszló Város Önkormányzatának 2023. évi költségvetése végrehajtásáról</w:t>
      </w:r>
    </w:p>
    <w:p w:rsidR="00A279AE" w:rsidRDefault="00A279AE" w:rsidP="00A279AE">
      <w:pPr>
        <w:jc w:val="both"/>
      </w:pPr>
    </w:p>
    <w:p w:rsidR="00A279AE" w:rsidRPr="00680303" w:rsidRDefault="00A279AE" w:rsidP="00A279AE">
      <w:pPr>
        <w:jc w:val="both"/>
      </w:pPr>
      <w:r w:rsidRPr="00680303">
        <w:t>A Jogi, Igazgatási és Ügyrendi</w:t>
      </w:r>
      <w:r w:rsidRPr="00680303">
        <w:rPr>
          <w:i/>
        </w:rPr>
        <w:t xml:space="preserve"> </w:t>
      </w:r>
      <w:r w:rsidRPr="00680303">
        <w:t>Bizottság 4 igen szavazattal (Kocsis Róbert, Jónás Kálmán, Máté Lajos, dr. Nagy Gábor) ellenszavazat és tartózkodás nélkül elfogadta a határozati javaslatot. (A döntéshozatalban 4 f</w:t>
      </w:r>
      <w:r w:rsidRPr="00680303">
        <w:rPr>
          <w:color w:val="000000"/>
        </w:rPr>
        <w:t>ő vett részt)</w:t>
      </w:r>
      <w:r w:rsidRPr="00680303">
        <w:t xml:space="preserve">. </w:t>
      </w:r>
    </w:p>
    <w:p w:rsidR="00A279AE" w:rsidRPr="00680303" w:rsidRDefault="00A279AE" w:rsidP="00A279AE">
      <w:pPr>
        <w:jc w:val="both"/>
      </w:pPr>
    </w:p>
    <w:p w:rsidR="00A279AE" w:rsidRPr="00680303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303">
        <w:rPr>
          <w:rFonts w:ascii="Times New Roman" w:eastAsia="Times New Roman" w:hAnsi="Times New Roman"/>
          <w:b/>
          <w:sz w:val="24"/>
          <w:szCs w:val="24"/>
        </w:rPr>
        <w:t>34/2024. (IV. 25.) JIÜB határozat</w:t>
      </w:r>
      <w:r w:rsidRPr="0068030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785959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 w:rsidRPr="000575B6">
        <w:rPr>
          <w:rFonts w:ascii="Times New Roman" w:eastAsia="Times New Roman" w:hAnsi="Times New Roman"/>
          <w:sz w:val="24"/>
          <w:szCs w:val="24"/>
          <w:lang w:eastAsia="hu-HU"/>
        </w:rPr>
        <w:t>a Hajdúszoboszló város 2023. évi költségvetésének végrehajtásáról szóló beszámoló elfogadását, valamint a zárszámadási rendeletet megalkotását.</w:t>
      </w: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279AE" w:rsidRPr="00680303" w:rsidRDefault="00A279AE" w:rsidP="00A279AE">
      <w:pPr>
        <w:pStyle w:val="Nincstrkz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80303">
        <w:rPr>
          <w:rFonts w:ascii="Times New Roman" w:eastAsia="Times New Roman" w:hAnsi="Times New Roman"/>
          <w:sz w:val="24"/>
          <w:szCs w:val="24"/>
          <w:u w:val="single"/>
        </w:rPr>
        <w:t>Felelős:</w:t>
      </w:r>
      <w:r w:rsidRPr="006803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0303">
        <w:rPr>
          <w:rFonts w:ascii="Times New Roman" w:eastAsia="Times New Roman" w:hAnsi="Times New Roman"/>
          <w:sz w:val="24"/>
          <w:szCs w:val="24"/>
        </w:rPr>
        <w:tab/>
        <w:t>bizottsági elnök</w:t>
      </w:r>
    </w:p>
    <w:p w:rsidR="00A279AE" w:rsidRPr="00680303" w:rsidRDefault="00A279AE" w:rsidP="00A279AE">
      <w:pPr>
        <w:jc w:val="both"/>
      </w:pPr>
      <w:r w:rsidRPr="00680303">
        <w:rPr>
          <w:u w:val="single"/>
        </w:rPr>
        <w:t>Határidő:</w:t>
      </w:r>
      <w:r w:rsidRPr="00680303">
        <w:t xml:space="preserve"> </w:t>
      </w:r>
      <w:r w:rsidRPr="00680303">
        <w:tab/>
        <w:t>2024. április 25.”</w:t>
      </w:r>
    </w:p>
    <w:p w:rsidR="00A279AE" w:rsidRPr="00680303" w:rsidRDefault="00A279AE" w:rsidP="00A279AE">
      <w:pPr>
        <w:jc w:val="both"/>
      </w:pPr>
    </w:p>
    <w:p w:rsidR="00A279AE" w:rsidRPr="00680303" w:rsidRDefault="00A279AE" w:rsidP="00A279AE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80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Default="00A279AE" w:rsidP="00A279AE">
      <w:pPr>
        <w:shd w:val="clear" w:color="auto" w:fill="FFFFFF"/>
        <w:suppressAutoHyphens/>
        <w:jc w:val="center"/>
        <w:rPr>
          <w:b/>
          <w:i/>
        </w:rPr>
      </w:pPr>
    </w:p>
    <w:p w:rsidR="00A279AE" w:rsidRPr="00680303" w:rsidRDefault="00A279AE" w:rsidP="00A279AE">
      <w:pPr>
        <w:shd w:val="clear" w:color="auto" w:fill="FFFFFF"/>
        <w:suppressAutoHyphens/>
        <w:jc w:val="center"/>
        <w:rPr>
          <w:b/>
          <w:i/>
        </w:rPr>
      </w:pPr>
      <w:r w:rsidRPr="00680303">
        <w:rPr>
          <w:b/>
          <w:i/>
        </w:rPr>
        <w:t>Előterjesztés Hajdúszoboszló Város Önkormányzata Képviselő-testületének a helyi környezet és a természet védelméről szóló 18/2003 (X.16.) önkormányzati rendelete módosítására</w:t>
      </w:r>
    </w:p>
    <w:p w:rsidR="00A279AE" w:rsidRPr="00680303" w:rsidRDefault="00A279AE" w:rsidP="00A279AE">
      <w:pPr>
        <w:jc w:val="both"/>
      </w:pPr>
    </w:p>
    <w:p w:rsidR="00A279AE" w:rsidRPr="00713D11" w:rsidRDefault="00A279AE" w:rsidP="00A279AE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279AE" w:rsidRPr="00D73632" w:rsidRDefault="00A279AE" w:rsidP="00A279AE">
      <w:pPr>
        <w:jc w:val="both"/>
        <w:rPr>
          <w:sz w:val="16"/>
          <w:szCs w:val="16"/>
        </w:rPr>
      </w:pP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35/</w:t>
      </w:r>
      <w:r w:rsidRPr="00B1706D">
        <w:rPr>
          <w:rFonts w:ascii="Times New Roman" w:eastAsia="Times New Roman" w:hAnsi="Times New Roman"/>
          <w:b/>
          <w:sz w:val="24"/>
          <w:szCs w:val="24"/>
        </w:rPr>
        <w:t>2024. (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170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680303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80303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 w:rsidRPr="008E5548">
        <w:rPr>
          <w:rFonts w:ascii="Times New Roman" w:eastAsia="Times New Roman" w:hAnsi="Times New Roman"/>
          <w:sz w:val="24"/>
          <w:szCs w:val="24"/>
          <w:lang w:eastAsia="hu-HU"/>
        </w:rPr>
        <w:t>Hajdúszoboszló Város Önkormányzata Képviselő-testületének a helyi környezet és a természet védelméről szóló 18/2003 (X.16.) önkormányzati rendelete módosításának elfogadását.</w:t>
      </w:r>
    </w:p>
    <w:p w:rsidR="00A279AE" w:rsidRPr="00DB7661" w:rsidRDefault="00A279AE" w:rsidP="00A279AE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279AE" w:rsidRPr="00B6652F" w:rsidRDefault="00A279AE" w:rsidP="00A279AE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A279AE" w:rsidRDefault="00A279AE" w:rsidP="00A279AE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április 25.”</w:t>
      </w:r>
    </w:p>
    <w:p w:rsidR="00A279AE" w:rsidRPr="0044526C" w:rsidRDefault="00A279AE" w:rsidP="00A279AE">
      <w:pPr>
        <w:jc w:val="both"/>
        <w:rPr>
          <w:sz w:val="20"/>
          <w:szCs w:val="20"/>
        </w:rPr>
      </w:pPr>
    </w:p>
    <w:p w:rsidR="00A279AE" w:rsidRPr="00B6652F" w:rsidRDefault="00A279AE" w:rsidP="00A279AE">
      <w:pPr>
        <w:pStyle w:val="Listaszerbekezds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665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Pr="00672C3F" w:rsidRDefault="00A279AE" w:rsidP="00A279AE">
      <w:pPr>
        <w:jc w:val="both"/>
        <w:rPr>
          <w:rFonts w:eastAsia="SimSun"/>
          <w:sz w:val="16"/>
          <w:szCs w:val="16"/>
        </w:rPr>
      </w:pPr>
    </w:p>
    <w:p w:rsidR="00A279AE" w:rsidRPr="00DB7661" w:rsidRDefault="00A279AE" w:rsidP="00A279AE">
      <w:pPr>
        <w:shd w:val="clear" w:color="auto" w:fill="FFFFFF"/>
        <w:suppressAutoHyphens/>
        <w:jc w:val="center"/>
        <w:rPr>
          <w:b/>
          <w:i/>
        </w:rPr>
      </w:pPr>
      <w:r w:rsidRPr="00DB7661">
        <w:rPr>
          <w:b/>
          <w:i/>
        </w:rPr>
        <w:t>Előterjesztés a Hajdúszoboszló város nemzeti vagyonáról szóló 10/2013. (IV.18.) önkormányzati rendelet módosítására</w:t>
      </w:r>
    </w:p>
    <w:p w:rsidR="00A279AE" w:rsidRDefault="00A279AE" w:rsidP="00A279AE">
      <w:pPr>
        <w:jc w:val="both"/>
      </w:pPr>
    </w:p>
    <w:p w:rsidR="00A279AE" w:rsidRPr="00713D11" w:rsidRDefault="00A279AE" w:rsidP="00A279AE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279AE" w:rsidRPr="00D73632" w:rsidRDefault="00A279AE" w:rsidP="00A279AE">
      <w:pPr>
        <w:jc w:val="both"/>
        <w:rPr>
          <w:sz w:val="16"/>
          <w:szCs w:val="16"/>
        </w:rPr>
      </w:pP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36/</w:t>
      </w:r>
      <w:r w:rsidRPr="00B1706D">
        <w:rPr>
          <w:rFonts w:ascii="Times New Roman" w:eastAsia="Times New Roman" w:hAnsi="Times New Roman"/>
          <w:b/>
          <w:sz w:val="24"/>
          <w:szCs w:val="24"/>
        </w:rPr>
        <w:t>2024. (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170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785959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 w:rsidRPr="008C242B">
        <w:rPr>
          <w:rFonts w:ascii="Times New Roman" w:eastAsia="Times New Roman" w:hAnsi="Times New Roman"/>
          <w:sz w:val="24"/>
          <w:szCs w:val="24"/>
          <w:lang w:eastAsia="hu-HU"/>
        </w:rPr>
        <w:t>a Hajdúszoboszló város nemzeti vagyonáról szóló 10/2013. (IV.18.) számú rendelet módosításának elfogadását.</w:t>
      </w:r>
    </w:p>
    <w:p w:rsidR="00A279AE" w:rsidRPr="00DB7661" w:rsidRDefault="00A279AE" w:rsidP="00A279AE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279AE" w:rsidRPr="00B6652F" w:rsidRDefault="00A279AE" w:rsidP="00A279AE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A279AE" w:rsidRDefault="00A279AE" w:rsidP="005062B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április 25.”</w:t>
      </w:r>
    </w:p>
    <w:p w:rsidR="00A279AE" w:rsidRPr="009D6590" w:rsidRDefault="00A279AE" w:rsidP="00A279AE">
      <w:pPr>
        <w:pStyle w:val="Listaszerbekezds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Default="00A279AE" w:rsidP="00A279AE">
      <w:pPr>
        <w:jc w:val="both"/>
      </w:pPr>
    </w:p>
    <w:p w:rsidR="00A279AE" w:rsidRPr="009D6590" w:rsidRDefault="00A279AE" w:rsidP="00A279AE">
      <w:pPr>
        <w:jc w:val="center"/>
        <w:rPr>
          <w:b/>
          <w:i/>
        </w:rPr>
      </w:pPr>
      <w:r w:rsidRPr="009D6590">
        <w:rPr>
          <w:b/>
          <w:i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A279AE" w:rsidRDefault="00A279AE" w:rsidP="00A279AE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9AE" w:rsidRPr="00713D11" w:rsidRDefault="00A279AE" w:rsidP="00A279AE">
      <w:pPr>
        <w:jc w:val="both"/>
      </w:pPr>
      <w:bookmarkStart w:id="0" w:name="_GoBack"/>
      <w:bookmarkEnd w:id="0"/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279AE" w:rsidRPr="00D73632" w:rsidRDefault="00A279AE" w:rsidP="00A279AE">
      <w:pPr>
        <w:jc w:val="both"/>
        <w:rPr>
          <w:sz w:val="16"/>
          <w:szCs w:val="16"/>
        </w:rPr>
      </w:pP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37/</w:t>
      </w:r>
      <w:r w:rsidRPr="00B1706D">
        <w:rPr>
          <w:rFonts w:ascii="Times New Roman" w:eastAsia="Times New Roman" w:hAnsi="Times New Roman"/>
          <w:b/>
          <w:sz w:val="24"/>
          <w:szCs w:val="24"/>
        </w:rPr>
        <w:t>2024. (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170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785959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r w:rsidRPr="008C242B">
        <w:rPr>
          <w:rFonts w:ascii="Times New Roman" w:eastAsia="Times New Roman" w:hAnsi="Times New Roman"/>
          <w:sz w:val="24"/>
          <w:szCs w:val="24"/>
          <w:lang w:eastAsia="hu-HU"/>
        </w:rPr>
        <w:t>Hajdúszoboszló Város Önkormányzata Képviselő-testületének a közterület-használat, közterület-hasznosítás helyi szabályairól szóló 12/2019. (IV. 25.) önkormányzati rendelet módosításának elfogadását.</w:t>
      </w:r>
    </w:p>
    <w:p w:rsidR="00A279AE" w:rsidRPr="00DB7661" w:rsidRDefault="00A279AE" w:rsidP="00A279AE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279AE" w:rsidRPr="00B6652F" w:rsidRDefault="00A279AE" w:rsidP="00A279AE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A279AE" w:rsidRDefault="00A279AE" w:rsidP="00A279AE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április 25.”</w:t>
      </w:r>
    </w:p>
    <w:p w:rsidR="00A279AE" w:rsidRPr="00FE48E1" w:rsidRDefault="00A279AE" w:rsidP="00A279AE">
      <w:pPr>
        <w:pStyle w:val="Listaszerbekezds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79AE" w:rsidRPr="009D6590" w:rsidRDefault="00A279AE" w:rsidP="00A279AE">
      <w:pPr>
        <w:pStyle w:val="Listaszerbekezds"/>
        <w:numPr>
          <w:ilvl w:val="0"/>
          <w:numId w:val="16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5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napirend</w:t>
      </w:r>
    </w:p>
    <w:p w:rsidR="00A279AE" w:rsidRDefault="00A279AE" w:rsidP="00A279AE">
      <w:pPr>
        <w:jc w:val="both"/>
      </w:pPr>
    </w:p>
    <w:p w:rsidR="00A279AE" w:rsidRPr="009D6590" w:rsidRDefault="00A279AE" w:rsidP="00A279AE">
      <w:pPr>
        <w:jc w:val="center"/>
        <w:rPr>
          <w:b/>
          <w:i/>
        </w:rPr>
      </w:pPr>
      <w:r w:rsidRPr="009D6590">
        <w:rPr>
          <w:b/>
          <w:i/>
        </w:rPr>
        <w:t>Előterjesztés a nem közművel összegyűjtött háztartási szennyvíz begyűjtésére vonatkozó közszolgáltatásról szóló 25/2015.(IX.10.) önkormányzati rendelet módosítására</w:t>
      </w:r>
    </w:p>
    <w:p w:rsidR="00A279AE" w:rsidRDefault="00A279AE" w:rsidP="00A279AE">
      <w:pPr>
        <w:tabs>
          <w:tab w:val="left" w:pos="360"/>
        </w:tabs>
        <w:jc w:val="both"/>
      </w:pPr>
    </w:p>
    <w:p w:rsidR="00A279AE" w:rsidRPr="00713D11" w:rsidRDefault="00A279AE" w:rsidP="00A279AE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t>Máté Lajos, dr. Nagy Gábor</w:t>
      </w:r>
      <w:r w:rsidRPr="00B6652F">
        <w:t xml:space="preserve">) ellenszavazat és tartózkodás nélkül elfogadta a határozati javaslatot. </w:t>
      </w:r>
      <w:r>
        <w:t>(</w:t>
      </w:r>
      <w:r w:rsidRPr="00B6652F">
        <w:t>A döntéshozatalban</w:t>
      </w:r>
      <w:r>
        <w:t xml:space="preserve"> 4 f</w:t>
      </w:r>
      <w:r w:rsidRPr="00B6652F">
        <w:rPr>
          <w:color w:val="000000"/>
        </w:rPr>
        <w:t>ő vett részt</w:t>
      </w:r>
      <w:r>
        <w:rPr>
          <w:color w:val="000000"/>
        </w:rPr>
        <w:t>)</w:t>
      </w:r>
      <w:r>
        <w:t xml:space="preserve">. </w:t>
      </w:r>
    </w:p>
    <w:p w:rsidR="00A279AE" w:rsidRPr="00D73632" w:rsidRDefault="00A279AE" w:rsidP="00A279AE">
      <w:pPr>
        <w:jc w:val="both"/>
        <w:rPr>
          <w:sz w:val="16"/>
          <w:szCs w:val="16"/>
        </w:rPr>
      </w:pPr>
    </w:p>
    <w:p w:rsidR="00A279AE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</w:rPr>
        <w:t>38/</w:t>
      </w:r>
      <w:r w:rsidRPr="00B1706D">
        <w:rPr>
          <w:rFonts w:ascii="Times New Roman" w:eastAsia="Times New Roman" w:hAnsi="Times New Roman"/>
          <w:b/>
          <w:sz w:val="24"/>
          <w:szCs w:val="24"/>
        </w:rPr>
        <w:t>2024. (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1706D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25</w:t>
      </w:r>
      <w:r w:rsidRPr="00B1706D">
        <w:rPr>
          <w:rFonts w:ascii="Times New Roman" w:eastAsia="Times New Roman" w:hAnsi="Times New Roman"/>
          <w:b/>
          <w:sz w:val="24"/>
          <w:szCs w:val="24"/>
        </w:rPr>
        <w:t>.) JIÜB határozat</w:t>
      </w: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279AE" w:rsidRPr="00785959" w:rsidRDefault="00A279AE" w:rsidP="00A279AE">
      <w:pPr>
        <w:pStyle w:val="Nincstrkz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785959">
        <w:rPr>
          <w:rFonts w:ascii="Times New Roman" w:eastAsia="Times New Roman" w:hAnsi="Times New Roman"/>
          <w:sz w:val="24"/>
          <w:szCs w:val="24"/>
          <w:lang w:eastAsia="hu-HU"/>
        </w:rPr>
        <w:t xml:space="preserve">„Hajdúszoboszló Város Önkormányzatának Jogi, Igazgatási és Ügyrendi Bizottsága javasolja Hajdúszoboszló Város Önkormányzata Képviselő-testületének </w:t>
      </w:r>
      <w:r w:rsidRPr="00540048">
        <w:rPr>
          <w:rFonts w:ascii="Times New Roman" w:eastAsia="Times New Roman" w:hAnsi="Times New Roman"/>
          <w:sz w:val="24"/>
          <w:szCs w:val="24"/>
          <w:lang w:eastAsia="hu-HU"/>
        </w:rPr>
        <w:t>a nem közművel összegyűjtött háztartási szennyvíz begyűjtésére vonatkozó közszolgáltatásról szóló 25/2015.(IX.10.) önkormányzati rendelet módosításának elfogadását.</w:t>
      </w:r>
    </w:p>
    <w:p w:rsidR="00A279AE" w:rsidRPr="00DB7661" w:rsidRDefault="00A279AE" w:rsidP="00A279AE">
      <w:pPr>
        <w:pStyle w:val="NormlWeb"/>
        <w:shd w:val="clear" w:color="auto" w:fill="FFFFFF"/>
        <w:spacing w:before="0" w:beforeAutospacing="0" w:after="0" w:afterAutospacing="0"/>
        <w:jc w:val="both"/>
      </w:pPr>
    </w:p>
    <w:p w:rsidR="00A279AE" w:rsidRPr="00B6652F" w:rsidRDefault="00A279AE" w:rsidP="00A279AE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A279AE" w:rsidRDefault="00A279AE" w:rsidP="00A279AE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>202</w:t>
      </w:r>
      <w:r>
        <w:t>4</w:t>
      </w:r>
      <w:r w:rsidRPr="00B6652F">
        <w:t xml:space="preserve">. </w:t>
      </w:r>
      <w:r>
        <w:t>április 25.”</w:t>
      </w:r>
    </w:p>
    <w:p w:rsidR="00441E58" w:rsidRPr="00206C03" w:rsidRDefault="00441E58" w:rsidP="006B050A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00558F">
        <w:t xml:space="preserve">2024. </w:t>
      </w:r>
      <w:r w:rsidR="00A279AE">
        <w:t>május 31.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00558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A188A"/>
    <w:multiLevelType w:val="hybridMultilevel"/>
    <w:tmpl w:val="C14AAF24"/>
    <w:lvl w:ilvl="0" w:tplc="DE54E8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B6932"/>
    <w:multiLevelType w:val="hybridMultilevel"/>
    <w:tmpl w:val="E3C209C8"/>
    <w:lvl w:ilvl="0" w:tplc="EDBE22D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053761D"/>
    <w:multiLevelType w:val="hybridMultilevel"/>
    <w:tmpl w:val="BD40BA4A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51BB0"/>
    <w:multiLevelType w:val="hybridMultilevel"/>
    <w:tmpl w:val="28FE095C"/>
    <w:lvl w:ilvl="0" w:tplc="6E9854D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81C74A8"/>
    <w:multiLevelType w:val="hybridMultilevel"/>
    <w:tmpl w:val="20EE9B32"/>
    <w:lvl w:ilvl="0" w:tplc="7E120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22585A"/>
    <w:multiLevelType w:val="hybridMultilevel"/>
    <w:tmpl w:val="6E2286D2"/>
    <w:lvl w:ilvl="0" w:tplc="FDF2EC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261D"/>
    <w:multiLevelType w:val="hybridMultilevel"/>
    <w:tmpl w:val="5256318E"/>
    <w:lvl w:ilvl="0" w:tplc="920A08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3"/>
  </w:num>
  <w:num w:numId="4">
    <w:abstractNumId w:val="10"/>
  </w:num>
  <w:num w:numId="5">
    <w:abstractNumId w:val="15"/>
  </w:num>
  <w:num w:numId="6">
    <w:abstractNumId w:val="4"/>
  </w:num>
  <w:num w:numId="7">
    <w:abstractNumId w:val="9"/>
  </w:num>
  <w:num w:numId="8">
    <w:abstractNumId w:val="18"/>
  </w:num>
  <w:num w:numId="9">
    <w:abstractNumId w:val="5"/>
  </w:num>
  <w:num w:numId="10">
    <w:abstractNumId w:val="13"/>
  </w:num>
  <w:num w:numId="11">
    <w:abstractNumId w:val="20"/>
  </w:num>
  <w:num w:numId="12">
    <w:abstractNumId w:val="12"/>
  </w:num>
  <w:num w:numId="13">
    <w:abstractNumId w:val="8"/>
  </w:num>
  <w:num w:numId="14">
    <w:abstractNumId w:val="19"/>
  </w:num>
  <w:num w:numId="15">
    <w:abstractNumId w:val="6"/>
  </w:num>
  <w:num w:numId="16">
    <w:abstractNumId w:val="16"/>
  </w:num>
  <w:num w:numId="17">
    <w:abstractNumId w:val="11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0558F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B1990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062B8"/>
    <w:rsid w:val="00512268"/>
    <w:rsid w:val="005354B5"/>
    <w:rsid w:val="00543821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B050A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1A69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279AE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1B1F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E040C-CD1F-446F-BE3B-4A5B786D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7608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2024-05-31T08:37:00Z</dcterms:created>
  <dcterms:modified xsi:type="dcterms:W3CDTF">2024-05-31T08:38:00Z</dcterms:modified>
</cp:coreProperties>
</file>